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 Hodges</w:t>
      </w:r>
    </w:p>
    <w:p>
      <w:r>
        <w:t>Senior Software Engineer | Seattle, Washington</w:t>
      </w:r>
    </w:p>
    <w:p>
      <w:r>
        <w:t>https://khod.net | https://github.com/khodges42 | https://linkedin.com/in/khodges42 | khodges42@gmail.com</w:t>
      </w:r>
    </w:p>
    <w:p>
      <w:pPr>
        <w:pStyle w:val="Heading1"/>
      </w:pPr>
      <w:r>
        <w:t>Summary</w:t>
      </w:r>
    </w:p>
    <w:p>
      <w:r>
        <w:t>Senior software engineer focused on distributed systems, cryptography, resilient infrastructure, and security engineering. Experience designing trust-first systems involving PKI, attestation, authentication, authorization, AI governance, and secure distributed compute across AWS and edge environments. Strong background in Linux internals, performance analysis, and operating customer-impacting systems at global scale using Rust, Go, Kotlin/Java, and modern C++.</w:t>
      </w:r>
    </w:p>
    <w:p>
      <w:pPr>
        <w:pStyle w:val="Heading1"/>
      </w:pPr>
      <w:r>
        <w:t>Languages &amp; Technologies</w:t>
      </w:r>
    </w:p>
    <w:p>
      <w:r>
        <w:t>Rust • C++ • Go • Kotlin / Java • Python • Scala • TypeScript • Kubernetes • Kafka • Spark • PostgreSQL • Elasticsearch • MySQL • DynamoDB • PKI • TLS / X.509 • CloudHSM • KMS • IAM • OpenSSL • gRPC • Linux Internals • eBPF • DTrace • Perf • Terraform • AWS CDK • Threat Modeling • AI Governance • Security Automation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Amazon (Kuiper) — SDE II (L5)</w:t>
      </w:r>
    </w:p>
    <w:p>
      <w:r>
        <w:t>Seattle, Washington | Oct 2024 – Current</w:t>
      </w:r>
    </w:p>
    <w:p>
      <w:pPr>
        <w:pStyle w:val="ListBullet"/>
      </w:pPr>
      <w:r>
        <w:t>Designed and implemented cryptographic provisioning and attestation systems for Kuiper ground infrastructure, including trust-chain validation and secure communication workflows between customer ground stations and satellites.</w:t>
      </w:r>
    </w:p>
    <w:p>
      <w:pPr>
        <w:pStyle w:val="ListBullet"/>
      </w:pPr>
      <w:r>
        <w:t>Developed idempotent cryptographic APIs for distributed edge systems handling signing, encryption, and device provisioning workflows in customer-impacting environments.</w:t>
      </w:r>
    </w:p>
    <w:p>
      <w:pPr>
        <w:pStyle w:val="ListBullet"/>
      </w:pPr>
      <w:r>
        <w:t>Integrated Kuiper telemetry and infrastructure systems with AWS identity and authorization platforms, onboarding services into secure authentication and trust frameworks at Amazon scale.</w:t>
      </w:r>
    </w:p>
    <w:p>
      <w:pPr>
        <w:pStyle w:val="ListBullet"/>
      </w:pPr>
      <w:r>
        <w:t>Owned Operational Readiness Reviews, threat modeling, and security reviews for CloudHSM-backed production PKI infrastructure.</w:t>
      </w:r>
    </w:p>
    <w:p>
      <w:pPr>
        <w:pStyle w:val="ListBullet"/>
      </w:pPr>
      <w:r>
        <w:t>Led incident response, root cause analysis, and long-term remediation efforts for customer-impacting PKI and manufacturing incidents.</w:t>
      </w:r>
    </w:p>
    <w:p>
      <w:pPr>
        <w:pStyle w:val="ListBullet"/>
      </w:pPr>
      <w:r>
        <w:t>Designed and scaled distributed satellite simulation infrastructure running on Kubernetes and EKS clusters supporting hundreds of concurrent simulation workloads across hardware, software, payload, and IPv6 networking layers.</w:t>
      </w:r>
    </w:p>
    <w:p>
      <w:pPr>
        <w:pStyle w:val="ListBullet"/>
      </w:pPr>
      <w:r>
        <w:t>Improved launch performance of Kuiper’s Holodeck simulation platform by 20% during a critical pre-launch phase.</w:t>
      </w:r>
    </w:p>
    <w:p>
      <w:pPr>
        <w:pStyle w:val="ListBullet"/>
      </w:pPr>
      <w:r>
        <w:t>Developed distributed telemetry processing systems and ETL pipelines using Kotlin and Python for large-scale antenna telemetry analysis and routing.</w:t>
      </w:r>
    </w:p>
    <w:p>
      <w:pPr>
        <w:pStyle w:val="ListBullet"/>
      </w:pPr>
      <w:r>
        <w:t>Led AI governance and secure AI adoption for Kuiper Trust Services, authoring team standards and compliance guidance for AI-assisted development.</w:t>
      </w:r>
    </w:p>
    <w:p>
      <w:pPr>
        <w:pStyle w:val="ListBullet"/>
      </w:pPr>
      <w:r>
        <w:t>Owned the team's X.509 library and contributed to Amazon's internal Rust cryptography libraries.</w:t>
      </w:r>
    </w:p>
    <w:p>
      <w:pPr>
        <w:pStyle w:val="ListBullet"/>
      </w:pPr>
      <w:r>
        <w:t>Served as primary reviewer for Post-Quantum Cryptography (PQC) development, improving secure code review standards.</w:t>
      </w:r>
    </w:p>
    <w:p>
      <w:pPr>
        <w:pStyle w:val="ListBullet"/>
      </w:pPr>
      <w:r>
        <w:t>Developed reusable security integration testing frameworks and coordinated company-wide corrective actions following a critical PKI manufacturing incident.</w:t>
      </w:r>
    </w:p>
    <w:p>
      <w:pPr>
        <w:pStyle w:val="Heading2"/>
      </w:pPr>
      <w:r>
        <w:t>Salesforce / Slack — Senior Software Engineer</w:t>
      </w:r>
    </w:p>
    <w:p>
      <w:r>
        <w:t>Remote | Nov 2021 – Nov 2023</w:t>
      </w:r>
    </w:p>
    <w:p>
      <w:pPr>
        <w:pStyle w:val="ListBullet"/>
      </w:pPr>
      <w:r>
        <w:t>Planned and implemented distributed data lineage systems for Slack’s data warehouse ecosystem using Spark, Python, Go, OpenLineage, and TypeScript.</w:t>
      </w:r>
    </w:p>
    <w:p>
      <w:pPr>
        <w:pStyle w:val="ListBullet"/>
      </w:pPr>
      <w:r>
        <w:t>Worked on large-scale distributed data infrastructure involving Airflow, Vitess, Elasticsearch, MySQL, and Spark-backed systems.</w:t>
      </w:r>
    </w:p>
    <w:p>
      <w:pPr>
        <w:pStyle w:val="ListBullet"/>
      </w:pPr>
      <w:r>
        <w:t>Modernized Slack’s JupyterHub and data tooling infrastructure across AWS environments, improving operational resilience and security posture for engineering and data science platforms.</w:t>
      </w:r>
    </w:p>
    <w:p>
      <w:pPr>
        <w:pStyle w:val="ListBullet"/>
      </w:pPr>
      <w:r>
        <w:t>Led improvements to Airflow development standards and operational practices, reducing maintenance overhead and improving reliability for distributed workflows.</w:t>
      </w:r>
    </w:p>
    <w:p>
      <w:pPr>
        <w:pStyle w:val="ListBullet"/>
      </w:pPr>
      <w:r>
        <w:t>Partnered closely with Data Science organizations to improve governance, RBAC, data lineage, experimentation infrastructure, and security posture across analytics platforms.</w:t>
      </w:r>
    </w:p>
    <w:p>
      <w:pPr>
        <w:pStyle w:val="Heading2"/>
      </w:pPr>
      <w:r>
        <w:t>Riot Games — Senior Software Engineer / Software Engineer</w:t>
      </w:r>
    </w:p>
    <w:p>
      <w:r>
        <w:t>Los Angeles, California | Aug 2018 – Nov 2021</w:t>
      </w:r>
    </w:p>
    <w:p>
      <w:pPr>
        <w:pStyle w:val="ListBullet"/>
      </w:pPr>
      <w:r>
        <w:t>Helped develop Riot’s Kubernetes platform supporting globally distributed game infrastructure for titles including League of Legends, Valorant, and Legends of Runeterra.</w:t>
      </w:r>
    </w:p>
    <w:p>
      <w:pPr>
        <w:pStyle w:val="ListBullet"/>
      </w:pPr>
      <w:r>
        <w:t>Developed low-latency distributed infrastructure and operational tooling in Go for large-scale production environments spanning hundreds of clusters globally.</w:t>
      </w:r>
    </w:p>
    <w:p>
      <w:pPr>
        <w:pStyle w:val="ListBullet"/>
      </w:pPr>
      <w:r>
        <w:t>Designed and implemented an auto-remediation platform using Airflow, Go, DynamoDB, and AWS Lambda that significantly reduced operational overhead and was adopted broadly across Riot infrastructure teams.</w:t>
      </w:r>
    </w:p>
    <w:p>
      <w:pPr>
        <w:pStyle w:val="ListBullet"/>
      </w:pPr>
      <w:r>
        <w:t>Performed deep Linux systems diagnostics and performance investigations using DTrace, eBPF, Perf, Strace, and SystemTap to identify kernel, driver, networking, and distributed systems bottlenecks.</w:t>
      </w:r>
    </w:p>
    <w:p>
      <w:pPr>
        <w:pStyle w:val="ListBullet"/>
      </w:pPr>
      <w:r>
        <w:t>Developed container security tooling, security automation, and Kubernetes validation tooling supporting production infrastructure.</w:t>
      </w:r>
    </w:p>
    <w:p>
      <w:pPr>
        <w:pStyle w:val="Heading2"/>
      </w:pPr>
      <w:r>
        <w:t>ReliaQuest — Software Engineer</w:t>
      </w:r>
    </w:p>
    <w:p>
      <w:r>
        <w:t>Tampa, Florida | Aug 2017 – Aug 2018</w:t>
      </w:r>
    </w:p>
    <w:p>
      <w:pPr>
        <w:pStyle w:val="ListBullet"/>
      </w:pPr>
      <w:r>
        <w:t>Software Engineer #2 on ReliaQuest GreyMatter, a real-time security analytics platform serving hundreds of enterprise customers.</w:t>
      </w:r>
    </w:p>
    <w:p>
      <w:pPr>
        <w:pStyle w:val="ListBullet"/>
      </w:pPr>
      <w:r>
        <w:t>Developed distributed streaming and analytics systems using Kafka, Spark Streaming, Elasticsearch, CassandraDB, Scala, and Go.</w:t>
      </w:r>
    </w:p>
    <w:p>
      <w:pPr>
        <w:pStyle w:val="ListBullet"/>
      </w:pPr>
      <w:r>
        <w:t>Architected and implemented security analytics, content validation, and heartbeat systems for distributed customer environments.</w:t>
      </w:r>
    </w:p>
    <w:p>
      <w:pPr>
        <w:pStyle w:val="ListBullet"/>
      </w:pPr>
      <w:r>
        <w:t>Developed security automation and validation frameworks improving detection quality across enterprise customer environments.</w:t>
      </w:r>
    </w:p>
    <w:p>
      <w:pPr>
        <w:pStyle w:val="Heading2"/>
      </w:pPr>
      <w:r>
        <w:t>Intrepid Global Solutions — Jr. Developer</w:t>
      </w:r>
    </w:p>
    <w:p>
      <w:r>
        <w:t>Cape Canaveral, Florida | Apr 2015 – Aug 2017</w:t>
      </w:r>
    </w:p>
    <w:p>
      <w:pPr>
        <w:pStyle w:val="ListBullet"/>
      </w:pPr>
      <w:r>
        <w:t>Worked on defense-oriented enterprise platforms and customer-facing systems supporting Department of Defense stakeholders.</w:t>
      </w:r>
    </w:p>
    <w:p>
      <w:pPr>
        <w:pStyle w:val="ListBullet"/>
      </w:pPr>
      <w:r>
        <w:t>Directly interfaced with Department of Defense customers while modernizing internal and external portal systems and operational tooling using Java and modern web infrastructure.</w:t>
      </w:r>
    </w:p>
    <w:p>
      <w:pPr>
        <w:pStyle w:val="Heading1"/>
      </w:pPr>
      <w:r>
        <w:t>Early-Stage Startup Experience</w:t>
      </w:r>
    </w:p>
    <w:p>
      <w:pPr>
        <w:pStyle w:val="Heading2"/>
      </w:pPr>
      <w:r>
        <w:t>ENG Stack (Open Source) — Founder</w:t>
      </w:r>
    </w:p>
    <w:p>
      <w:pPr>
        <w:pStyle w:val="ListBullet"/>
      </w:pPr>
      <w:r>
        <w:t>Leading development of a GPL-licensed local-first AI engineering ecosystem (Exoshell, NightShift, GlassMind) focused on privacy, developer autonomy, and reproducible AI workflows.</w:t>
      </w:r>
    </w:p>
    <w:p>
      <w:pPr>
        <w:pStyle w:val="Heading2"/>
      </w:pPr>
      <w:r>
        <w:t>Effex Agency — Second Engineer / Partner</w:t>
      </w:r>
    </w:p>
    <w:p>
      <w:pPr>
        <w:pStyle w:val="ListBullet"/>
      </w:pPr>
      <w:r>
        <w:t>Built automation, orchestration, deployment tooling, and custom web applications for small businesses.</w:t>
      </w:r>
    </w:p>
    <w:p>
      <w:pPr>
        <w:pStyle w:val="ListBullet"/>
      </w:pPr>
      <w:r>
        <w:t>Transformed bespoke customer websites into a reusable platform capable of supporting 50+ customers.</w:t>
      </w:r>
    </w:p>
    <w:p>
      <w:pPr>
        <w:pStyle w:val="ListBullet"/>
      </w:pPr>
      <w:r>
        <w:t>Joined as the second engineer and later became a partial owner.</w:t>
      </w:r>
    </w:p>
    <w:p>
      <w:pPr>
        <w:pStyle w:val="Heading2"/>
      </w:pPr>
      <w:r>
        <w:t>Varnost — Co-founder / Founding Engineer</w:t>
      </w:r>
    </w:p>
    <w:p>
      <w:pPr>
        <w:pStyle w:val="ListBullet"/>
      </w:pPr>
      <w:r>
        <w:t>Pivoted the company toward an open-source strategy after the initial commercial approach failed to achieve product-market fit.</w:t>
      </w:r>
    </w:p>
    <w:p>
      <w:pPr>
        <w:pStyle w:val="ListBullet"/>
      </w:pPr>
      <w:r>
        <w:t>Designed core platform architecture while handling product direction and customer discovery.</w:t>
      </w:r>
    </w:p>
    <w:p>
      <w:pPr>
        <w:pStyle w:val="ListBullet"/>
      </w:pPr>
      <w:r>
        <w:t>Co-founded a security startup building a container-deployable SIEM platform with former ReliaQuest engineers.</w:t>
      </w:r>
    </w:p>
    <w:p>
      <w:pPr>
        <w:pStyle w:val="Heading2"/>
      </w:pPr>
      <w:r>
        <w:t>ReliaQuest — Software Engineer #2 (Founding Engineering Team)</w:t>
      </w:r>
    </w:p>
    <w:p>
      <w:pPr>
        <w:pStyle w:val="ListBullet"/>
      </w:pPr>
      <w:r>
        <w:t>Joined the GreyMatter engineering team as Software Engineer #2 before formal engineering management, development processes, or product organization existed.</w:t>
      </w:r>
    </w:p>
    <w:p>
      <w:pPr>
        <w:pStyle w:val="ListBullet"/>
      </w:pPr>
      <w:r>
        <w:t>Helped grow GreyMatter from an internal proof-of-concept into a commercial security analytics platform with an initial five-engineer engineering team.</w:t>
      </w:r>
    </w:p>
    <w:p>
      <w:pPr>
        <w:pStyle w:val="ListBullet"/>
      </w:pPr>
      <w:r>
        <w:t>Worked across architecture, backend systems, infrastructure, automation, customer deployments, and engineering process while operating in a true early-stage startup environment.</w:t>
      </w:r>
    </w:p>
    <w:p>
      <w:pPr>
        <w:pStyle w:val="Heading1"/>
      </w:pPr>
      <w:r>
        <w:t>Selected Projects</w:t>
      </w:r>
    </w:p>
    <w:p>
      <w:r>
        <w:t>Exoshell — Secure AI engineering toolkit and local inference environment focused on reproducible development, agent workflows, and engineering productivity.</w:t>
      </w:r>
    </w:p>
    <w:p>
      <w:pPr>
        <w:pStyle w:val="Heading1"/>
      </w:pPr>
      <w:r>
        <w:t>Open Source &amp; Talks</w:t>
      </w:r>
    </w:p>
    <w:p>
      <w:pPr>
        <w:pStyle w:val="ListBullet"/>
      </w:pPr>
      <w:r>
        <w:t>Free Software Foundation lifetime member</w:t>
      </w:r>
    </w:p>
    <w:p>
      <w:pPr>
        <w:pStyle w:val="ListBullet"/>
      </w:pPr>
      <w:r>
        <w:t>Linux Kernel contributor</w:t>
      </w:r>
    </w:p>
    <w:p>
      <w:pPr>
        <w:pStyle w:val="ListBullet"/>
      </w:pPr>
      <w:r>
        <w:t>TensorFlow contributor</w:t>
      </w:r>
    </w:p>
    <w:p>
      <w:pPr>
        <w:pStyle w:val="ListBullet"/>
      </w:pPr>
      <w:r>
        <w:t>Speaker at HOPE, BSides Tampa, and XDHacks Vancouver</w:t>
      </w:r>
    </w:p>
    <w:p>
      <w:pPr>
        <w:pStyle w:val="ListBullet"/>
      </w:pPr>
      <w:r>
        <w:t>Technical editor and author on security and machine learning publications</w:t>
      </w:r>
    </w:p>
    <w:p>
      <w:pPr>
        <w:pStyle w:val="Heading1"/>
      </w:pPr>
      <w:r>
        <w:t>Education</w:t>
      </w:r>
    </w:p>
    <w:p>
      <w:r>
        <w:t>Eastern Florida State College — Associate of Arts (2015)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